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tropical hardwood used in furniture making and boat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perennial grass used to weave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 made from wood used to join furniture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fuel burning illumination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evergreen perennial with a hallow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seating for 2 or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perennial grass with wood stalks used for weaving chair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facing layer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seat occupied by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 used for sleeping or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 theme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seat with back for 1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style work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flower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furniture</dc:title>
  <dcterms:created xsi:type="dcterms:W3CDTF">2021-10-11T00:56:09Z</dcterms:created>
  <dcterms:modified xsi:type="dcterms:W3CDTF">2021-10-11T00:56:09Z</dcterms:modified>
</cp:coreProperties>
</file>