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maths</w:t>
      </w:r>
    </w:p>
    <w:p>
      <w:pPr>
        <w:pStyle w:val="Questions"/>
      </w:pPr>
      <w:r>
        <w:t xml:space="preserve">1. YTMIULPL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DVDIIE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UBSTATRC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NDNGRIUO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ECADMIL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NOFRACTI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MIETATSE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YRTOF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EWLEVT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maths</dc:title>
  <dcterms:created xsi:type="dcterms:W3CDTF">2021-10-11T00:55:07Z</dcterms:created>
  <dcterms:modified xsi:type="dcterms:W3CDTF">2021-10-11T00:55:07Z</dcterms:modified>
</cp:coreProperties>
</file>