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biggest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my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children do 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to type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best friend(other than you)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netflix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ice cream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we started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future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parents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 </dc:title>
  <dcterms:created xsi:type="dcterms:W3CDTF">2021-10-11T00:56:38Z</dcterms:created>
  <dcterms:modified xsi:type="dcterms:W3CDTF">2021-10-11T00:56:38Z</dcterms:modified>
</cp:coreProperties>
</file>