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me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most annoying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say to get you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 call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you doing before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obssed with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color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gacha life    </w:t>
      </w:r>
      <w:r>
        <w:t xml:space="preserve">   caitlyn    </w:t>
      </w:r>
      <w:r>
        <w:t xml:space="preserve">   lainey    </w:t>
      </w:r>
      <w:r>
        <w:t xml:space="preserve">   money    </w:t>
      </w:r>
      <w:r>
        <w:t xml:space="preserve">   george washington    </w:t>
      </w:r>
      <w:r>
        <w:t xml:space="preserve">   lucas pucas    </w:t>
      </w:r>
      <w:r>
        <w:t xml:space="preserve">   lucas    </w:t>
      </w:r>
      <w:r>
        <w:t xml:space="preserve">   drawing in magazines    </w:t>
      </w:r>
      <w:r>
        <w:t xml:space="preserve">   leave.me.alone!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and you</dc:title>
  <dcterms:created xsi:type="dcterms:W3CDTF">2021-10-11T00:56:16Z</dcterms:created>
  <dcterms:modified xsi:type="dcterms:W3CDTF">2021-10-11T00:56:16Z</dcterms:modified>
</cp:coreProperties>
</file>