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proposed explanation for a set of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whose variation does not depend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that is falsely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element present only in a minute amounts in a particular sample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compares two or more groups that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forms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number if protons and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lacks or does not receive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whose value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 for evidence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a molecular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or receives the specific factor of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or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that change in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comprehensive and well substained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atom or molecule with a net electric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</dc:title>
  <dcterms:created xsi:type="dcterms:W3CDTF">2021-10-11T00:58:04Z</dcterms:created>
  <dcterms:modified xsi:type="dcterms:W3CDTF">2021-10-11T00:58:04Z</dcterms:modified>
</cp:coreProperties>
</file>