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rocks    </w:t>
      </w:r>
      <w:r>
        <w:t xml:space="preserve">   acid rain    </w:t>
      </w:r>
      <w:r>
        <w:t xml:space="preserve">   asteroids    </w:t>
      </w:r>
      <w:r>
        <w:t xml:space="preserve">   photosynthesis    </w:t>
      </w:r>
      <w:r>
        <w:t xml:space="preserve">   oxygen    </w:t>
      </w:r>
      <w:r>
        <w:t xml:space="preserve">   iron    </w:t>
      </w:r>
      <w:r>
        <w:t xml:space="preserve">   volcanoes    </w:t>
      </w:r>
      <w:r>
        <w:t xml:space="preserve">   carbon dioxide    </w:t>
      </w:r>
      <w:r>
        <w:t xml:space="preserve">   water vapor    </w:t>
      </w:r>
      <w:r>
        <w:t xml:space="preserve">   mantle    </w:t>
      </w:r>
      <w:r>
        <w:t xml:space="preserve">   crust    </w:t>
      </w:r>
      <w:r>
        <w:t xml:space="preserve">   weather    </w:t>
      </w:r>
      <w:r>
        <w:t xml:space="preserve">   biosphere    </w:t>
      </w:r>
      <w:r>
        <w:t xml:space="preserve">   hydrosphere    </w:t>
      </w:r>
      <w:r>
        <w:t xml:space="preserve">   atmosphere    </w:t>
      </w:r>
      <w:r>
        <w:t xml:space="preserve">   geosphere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spheres</dc:title>
  <dcterms:created xsi:type="dcterms:W3CDTF">2021-10-11T00:57:01Z</dcterms:created>
  <dcterms:modified xsi:type="dcterms:W3CDTF">2021-10-11T00:57:01Z</dcterms:modified>
</cp:coreProperties>
</file>