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finger    </w:t>
      </w:r>
      <w:r>
        <w:t xml:space="preserve">   teeth    </w:t>
      </w:r>
      <w:r>
        <w:t xml:space="preserve">   jaw bone    </w:t>
      </w:r>
      <w:r>
        <w:t xml:space="preserve">   plasma    </w:t>
      </w:r>
      <w:r>
        <w:t xml:space="preserve">   artery    </w:t>
      </w:r>
      <w:r>
        <w:t xml:space="preserve">   ribcage    </w:t>
      </w:r>
      <w:r>
        <w:t xml:space="preserve">   cartiglage    </w:t>
      </w:r>
      <w:r>
        <w:t xml:space="preserve">   ear lobe    </w:t>
      </w:r>
      <w:r>
        <w:t xml:space="preserve">   vertebrae    </w:t>
      </w:r>
      <w:r>
        <w:t xml:space="preserve">   tendon    </w:t>
      </w:r>
      <w:r>
        <w:t xml:space="preserve">   skin    </w:t>
      </w:r>
      <w:r>
        <w:t xml:space="preserve">   tissue    </w:t>
      </w:r>
      <w:r>
        <w:t xml:space="preserve">   muscle    </w:t>
      </w:r>
      <w:r>
        <w:t xml:space="preserve">   calf    </w:t>
      </w:r>
      <w:r>
        <w:t xml:space="preserve">   thigh    </w:t>
      </w:r>
      <w:r>
        <w:t xml:space="preserve">   respatory system    </w:t>
      </w:r>
      <w:r>
        <w:t xml:space="preserve">   nervous system    </w:t>
      </w:r>
      <w:r>
        <w:t xml:space="preserve">   intestine    </w:t>
      </w:r>
      <w:r>
        <w:t xml:space="preserve">   tounge    </w:t>
      </w:r>
      <w:r>
        <w:t xml:space="preserve">   hair follicle    </w:t>
      </w:r>
      <w:r>
        <w:t xml:space="preserve">   blood cell    </w:t>
      </w:r>
      <w:r>
        <w:t xml:space="preserve">   bone    </w:t>
      </w:r>
      <w:r>
        <w:t xml:space="preserve">   cranium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body</dc:title>
  <dcterms:created xsi:type="dcterms:W3CDTF">2021-10-11T00:57:06Z</dcterms:created>
  <dcterms:modified xsi:type="dcterms:W3CDTF">2021-10-11T00:57:06Z</dcterms:modified>
</cp:coreProperties>
</file>