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the explorers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got captured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champlain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found new found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 french discover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id they get for 4 beaver pelts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the explorers use to measure there speed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they get for 12 beaver pelts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the first natives and eurepons travle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age where most sailors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a enormous man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where one of the men to revive a monopoly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killed 2 out of the three chiefs in the battle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animal was all most extinct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thought the world was flat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would take trades to other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banded Henry Hudson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year Henry Hudson recorded   3 of his journeys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the first natives and eurepons wear to keep them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illness happen in the winter with lack of Vitim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at the oriert</w:t>
            </w:r>
          </w:p>
        </w:tc>
      </w:tr>
    </w:tbl>
    <w:p>
      <w:pPr>
        <w:pStyle w:val="WordBankMedium"/>
      </w:pPr>
      <w:r>
        <w:t xml:space="preserve">   bearskins    </w:t>
      </w:r>
      <w:r>
        <w:t xml:space="preserve">   gun    </w:t>
      </w:r>
      <w:r>
        <w:t xml:space="preserve">   cartier    </w:t>
      </w:r>
      <w:r>
        <w:t xml:space="preserve">   grate lake     </w:t>
      </w:r>
      <w:r>
        <w:t xml:space="preserve">   scurvy    </w:t>
      </w:r>
      <w:r>
        <w:t xml:space="preserve">   beaver    </w:t>
      </w:r>
      <w:r>
        <w:t xml:space="preserve">   fur    </w:t>
      </w:r>
      <w:r>
        <w:t xml:space="preserve">   canoe    </w:t>
      </w:r>
      <w:r>
        <w:t xml:space="preserve">    french    </w:t>
      </w:r>
      <w:r>
        <w:t xml:space="preserve">   jean de brebuf    </w:t>
      </w:r>
      <w:r>
        <w:t xml:space="preserve">   sieure    </w:t>
      </w:r>
      <w:r>
        <w:t xml:space="preserve">   windate    </w:t>
      </w:r>
      <w:r>
        <w:t xml:space="preserve">   donnacona    </w:t>
      </w:r>
      <w:r>
        <w:t xml:space="preserve">   logline    </w:t>
      </w:r>
      <w:r>
        <w:t xml:space="preserve">   youngmen    </w:t>
      </w:r>
      <w:r>
        <w:t xml:space="preserve">   gold    </w:t>
      </w:r>
      <w:r>
        <w:t xml:space="preserve">   Canada    </w:t>
      </w:r>
      <w:r>
        <w:t xml:space="preserve">   1609    </w:t>
      </w:r>
      <w:r>
        <w:t xml:space="preserve">   mutinied    </w:t>
      </w:r>
      <w:r>
        <w:t xml:space="preserve">   samul de champlain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the explorers</dc:title>
  <dcterms:created xsi:type="dcterms:W3CDTF">2021-10-11T00:57:39Z</dcterms:created>
  <dcterms:modified xsi:type="dcterms:W3CDTF">2021-10-11T00:57:39Z</dcterms:modified>
</cp:coreProperties>
</file>