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work.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agreement    </w:t>
      </w:r>
      <w:r>
        <w:t xml:space="preserve">   annual    </w:t>
      </w:r>
      <w:r>
        <w:t xml:space="preserve">   carer    </w:t>
      </w:r>
      <w:r>
        <w:t xml:space="preserve">   casual    </w:t>
      </w:r>
      <w:r>
        <w:t xml:space="preserve">   employees    </w:t>
      </w:r>
      <w:r>
        <w:t xml:space="preserve">   employers    </w:t>
      </w:r>
      <w:r>
        <w:t xml:space="preserve">   fair work    </w:t>
      </w:r>
      <w:r>
        <w:t xml:space="preserve">   full time    </w:t>
      </w:r>
      <w:r>
        <w:t xml:space="preserve">   holidays    </w:t>
      </w:r>
      <w:r>
        <w:t xml:space="preserve">   hours    </w:t>
      </w:r>
      <w:r>
        <w:t xml:space="preserve">   job    </w:t>
      </w:r>
      <w:r>
        <w:t xml:space="preserve">   junior    </w:t>
      </w:r>
      <w:r>
        <w:t xml:space="preserve">   leave    </w:t>
      </w:r>
      <w:r>
        <w:t xml:space="preserve">   long    </w:t>
      </w:r>
      <w:r>
        <w:t xml:space="preserve">   maximum    </w:t>
      </w:r>
      <w:r>
        <w:t xml:space="preserve">   minimum    </w:t>
      </w:r>
      <w:r>
        <w:t xml:space="preserve">   paid    </w:t>
      </w:r>
      <w:r>
        <w:t xml:space="preserve">   part time    </w:t>
      </w:r>
      <w:r>
        <w:t xml:space="preserve">   public    </w:t>
      </w:r>
      <w:r>
        <w:t xml:space="preserve">   taxation    </w:t>
      </w:r>
      <w:r>
        <w:t xml:space="preserve">   wages    </w:t>
      </w:r>
      <w:r>
        <w:t xml:space="preserve">   workplace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work.</dc:title>
  <dcterms:created xsi:type="dcterms:W3CDTF">2021-10-11T00:57:35Z</dcterms:created>
  <dcterms:modified xsi:type="dcterms:W3CDTF">2021-10-11T00:57:35Z</dcterms:modified>
</cp:coreProperties>
</file>