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you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nickname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zodiac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season you were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birthday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birthstone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you were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lucky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favorite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you &lt;3</dc:title>
  <dcterms:created xsi:type="dcterms:W3CDTF">2021-10-11T00:59:13Z</dcterms:created>
  <dcterms:modified xsi:type="dcterms:W3CDTF">2021-10-11T00:59:13Z</dcterms:modified>
</cp:coreProperties>
</file>