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because of a cup of coffee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they travel to go at the valley of cheesettes? p.62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design of the butterfly? p.76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the ball of the rat? p.16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the eyes of the rat? p.8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two mice do in the office? p.14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love of Geronimo? p.20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Geronimo meet his full love? p.1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animal was in the valley? p.71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number is the red train? p.10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floor have the box of chocolat? p.27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because of a cup of coffee</dc:title>
  <dcterms:created xsi:type="dcterms:W3CDTF">2021-10-11T00:58:25Z</dcterms:created>
  <dcterms:modified xsi:type="dcterms:W3CDTF">2021-10-11T00:58:25Z</dcterms:modified>
</cp:coreProperties>
</file>