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'all'  'ill'  'ell' wods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yell    </w:t>
      </w:r>
      <w:r>
        <w:t xml:space="preserve">   well    </w:t>
      </w:r>
      <w:r>
        <w:t xml:space="preserve">   sell    </w:t>
      </w:r>
      <w:r>
        <w:t xml:space="preserve">   bell    </w:t>
      </w:r>
      <w:r>
        <w:t xml:space="preserve">   wall    </w:t>
      </w:r>
      <w:r>
        <w:t xml:space="preserve">   call    </w:t>
      </w:r>
      <w:r>
        <w:t xml:space="preserve">   fall    </w:t>
      </w:r>
      <w:r>
        <w:t xml:space="preserve">   ball    </w:t>
      </w:r>
      <w:r>
        <w:t xml:space="preserve">   till    </w:t>
      </w:r>
      <w:r>
        <w:t xml:space="preserve">  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'all'  'ill'  'ell' wods</dc:title>
  <dcterms:created xsi:type="dcterms:W3CDTF">2021-10-10T23:48:22Z</dcterms:created>
  <dcterms:modified xsi:type="dcterms:W3CDTF">2021-10-10T23:48:22Z</dcterms:modified>
</cp:coreProperties>
</file>