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enjoy    </w:t>
      </w:r>
      <w:r>
        <w:t xml:space="preserve">   believe    </w:t>
      </w:r>
      <w:r>
        <w:t xml:space="preserve">   father    </w:t>
      </w:r>
      <w:r>
        <w:t xml:space="preserve">   mother    </w:t>
      </w:r>
      <w:r>
        <w:t xml:space="preserve">   simple    </w:t>
      </w:r>
      <w:r>
        <w:t xml:space="preserve">   cherish    </w:t>
      </w:r>
      <w:r>
        <w:t xml:space="preserve">   children    </w:t>
      </w:r>
      <w:r>
        <w:t xml:space="preserve">   laugh    </w:t>
      </w:r>
      <w:r>
        <w:t xml:space="preserve">   freedom    </w:t>
      </w:r>
      <w:r>
        <w:t xml:space="preserve">   life    </w:t>
      </w:r>
      <w:r>
        <w:t xml:space="preserve">   together    </w:t>
      </w:r>
      <w:r>
        <w:t xml:space="preserve">   family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love</dc:title>
  <dcterms:created xsi:type="dcterms:W3CDTF">2021-10-11T00:59:40Z</dcterms:created>
  <dcterms:modified xsi:type="dcterms:W3CDTF">2021-10-11T00:59:40Z</dcterms:modified>
</cp:coreProperties>
</file>