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years    </w:t>
      </w:r>
      <w:r>
        <w:t xml:space="preserve">   seven    </w:t>
      </w:r>
      <w:r>
        <w:t xml:space="preserve">   class    </w:t>
      </w:r>
      <w:r>
        <w:t xml:space="preserve">   poem    </w:t>
      </w:r>
      <w:r>
        <w:t xml:space="preserve">   friends    </w:t>
      </w:r>
      <w:r>
        <w:t xml:space="preserve">   sunny    </w:t>
      </w:r>
      <w:r>
        <w:t xml:space="preserve">   wet    </w:t>
      </w:r>
      <w:r>
        <w:t xml:space="preserve">   earth    </w:t>
      </w:r>
      <w:r>
        <w:t xml:space="preserve">   rain    </w:t>
      </w:r>
      <w:r>
        <w:t xml:space="preserve">   school    </w:t>
      </w:r>
      <w:r>
        <w:t xml:space="preserve">   sun    </w:t>
      </w:r>
      <w:r>
        <w:t xml:space="preserve">   closet    </w:t>
      </w:r>
      <w:r>
        <w:t xml:space="preserve">   venus    </w:t>
      </w:r>
      <w:r>
        <w:t xml:space="preserve">   summer    </w:t>
      </w:r>
      <w:r>
        <w:t xml:space="preserve">   margot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 in a day</dc:title>
  <dcterms:created xsi:type="dcterms:W3CDTF">2021-10-12T13:53:20Z</dcterms:created>
  <dcterms:modified xsi:type="dcterms:W3CDTF">2021-10-12T13:53:20Z</dcterms:modified>
</cp:coreProperties>
</file>