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the bright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killing oneself intentionally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 sad, repentant, or disappointed over (something that’s happened or been done)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regarded as strange because of their unusual appearance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trained to give guidance on personal, social, or psychological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buoyant or suspended in water or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 safe or rescue (someone or something) from harm or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 or travel slowly through or over (a place or area)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 from disturbance; tranquil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writes books, stories, or articles as a job or regular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frightening or unpleasant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unfamiliar or unspecified</w:t>
            </w:r>
          </w:p>
        </w:tc>
      </w:tr>
    </w:tbl>
    <w:p>
      <w:pPr>
        <w:pStyle w:val="WordBankLarge"/>
      </w:pPr>
      <w:r>
        <w:t xml:space="preserve">   nightmare    </w:t>
      </w:r>
      <w:r>
        <w:t xml:space="preserve">   writer    </w:t>
      </w:r>
      <w:r>
        <w:t xml:space="preserve">   regret    </w:t>
      </w:r>
      <w:r>
        <w:t xml:space="preserve">   freak    </w:t>
      </w:r>
      <w:r>
        <w:t xml:space="preserve">   peaceful    </w:t>
      </w:r>
      <w:r>
        <w:t xml:space="preserve">   floating    </w:t>
      </w:r>
      <w:r>
        <w:t xml:space="preserve">   suicide    </w:t>
      </w:r>
      <w:r>
        <w:t xml:space="preserve">   wander    </w:t>
      </w:r>
      <w:r>
        <w:t xml:space="preserve">   counselor    </w:t>
      </w:r>
      <w:r>
        <w:t xml:space="preserve">   random    </w:t>
      </w:r>
      <w:r>
        <w:t xml:space="preserve">   saved    </w:t>
      </w:r>
      <w:r>
        <w:t xml:space="preserve">   awake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the bright places</dc:title>
  <dcterms:created xsi:type="dcterms:W3CDTF">2021-10-11T01:00:34Z</dcterms:created>
  <dcterms:modified xsi:type="dcterms:W3CDTF">2021-10-11T01:00:34Z</dcterms:modified>
</cp:coreProperties>
</file>