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light we can not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bad; appalling: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sent on a special mission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hot, parching, burning;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thorough, exhaustive, or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quiet, modest,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think over something;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blame;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active hostility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for word; exactly as written or spoken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from one nature, substance,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in a pompous, overbearing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great or intense: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spirit or interest; listless; indifferent.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departing from usual or accepted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wildly excited, frantic,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length of thread or yarn, loosely coiled and knotted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small, unified group organized to lead a larger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 not see</dc:title>
  <dcterms:created xsi:type="dcterms:W3CDTF">2021-10-11T00:59:54Z</dcterms:created>
  <dcterms:modified xsi:type="dcterms:W3CDTF">2021-10-11T00:59:54Z</dcterms:modified>
</cp:coreProperties>
</file>