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your cousins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rosie    </w:t>
      </w:r>
      <w:r>
        <w:t xml:space="preserve">   Luke    </w:t>
      </w:r>
      <w:r>
        <w:t xml:space="preserve">   Parker    </w:t>
      </w:r>
      <w:r>
        <w:t xml:space="preserve">   Louis    </w:t>
      </w:r>
      <w:r>
        <w:t xml:space="preserve">   Liv    </w:t>
      </w:r>
      <w:r>
        <w:t xml:space="preserve">   Riley    </w:t>
      </w:r>
      <w:r>
        <w:t xml:space="preserve">   Jake    </w:t>
      </w:r>
      <w:r>
        <w:t xml:space="preserve">   Jordyn    </w:t>
      </w:r>
      <w:r>
        <w:t xml:space="preserve">   Nili    </w:t>
      </w:r>
      <w:r>
        <w:t xml:space="preserve">   Tovah    </w:t>
      </w:r>
      <w:r>
        <w:t xml:space="preserve">   Gavi    </w:t>
      </w:r>
      <w:r>
        <w:t xml:space="preserve">   Isaac    </w:t>
      </w:r>
      <w:r>
        <w:t xml:space="preserve">   Yael    </w:t>
      </w:r>
      <w:r>
        <w:t xml:space="preserve">   Eleana    </w:t>
      </w:r>
      <w:r>
        <w:t xml:space="preserve">   Avital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your cousins</dc:title>
  <dcterms:created xsi:type="dcterms:W3CDTF">2021-10-11T01:00:15Z</dcterms:created>
  <dcterms:modified xsi:type="dcterms:W3CDTF">2021-10-11T01:00:15Z</dcterms:modified>
</cp:coreProperties>
</file>