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allegiant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TRUTHSERUM    </w:t>
      </w:r>
      <w:r>
        <w:t xml:space="preserve">   MEMORYSERUM    </w:t>
      </w:r>
      <w:r>
        <w:t xml:space="preserve">   GENETICALLYPURE    </w:t>
      </w:r>
      <w:r>
        <w:t xml:space="preserve">   FACTION    </w:t>
      </w:r>
      <w:r>
        <w:t xml:space="preserve">   DEATHSERUM    </w:t>
      </w:r>
      <w:r>
        <w:t xml:space="preserve">   BUREAU    </w:t>
      </w:r>
      <w:r>
        <w:t xml:space="preserve">   WEAPONSLAB    </w:t>
      </w:r>
      <w:r>
        <w:t xml:space="preserve">   SIMULATION    </w:t>
      </w:r>
      <w:r>
        <w:t xml:space="preserve">   MAKESHIFT    </w:t>
      </w:r>
      <w:r>
        <w:t xml:space="preserve">   GENETICALLYDAMAGED    </w:t>
      </w:r>
      <w:r>
        <w:t xml:space="preserve">   ERUDITE    </w:t>
      </w:r>
      <w:r>
        <w:t xml:space="preserve">   DAUNTLESS    </w:t>
      </w:r>
      <w:r>
        <w:t xml:space="preserve">   ALLEGIANT    </w:t>
      </w:r>
      <w:r>
        <w:t xml:space="preserve">   TYRANT    </w:t>
      </w:r>
      <w:r>
        <w:t xml:space="preserve">   SERUM    </w:t>
      </w:r>
      <w:r>
        <w:t xml:space="preserve">   INITIATION    </w:t>
      </w:r>
      <w:r>
        <w:t xml:space="preserve">   FACTIONLESS    </w:t>
      </w:r>
      <w:r>
        <w:t xml:space="preserve">   DIVERGENT    </w:t>
      </w:r>
      <w:r>
        <w:t xml:space="preserve">   CHICAGO    </w:t>
      </w:r>
      <w:r>
        <w:t xml:space="preserve">   ABNEGATION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allegiant word search</dc:title>
  <dcterms:created xsi:type="dcterms:W3CDTF">2021-10-11T00:59:32Z</dcterms:created>
  <dcterms:modified xsi:type="dcterms:W3CDTF">2021-10-11T00:59:32Z</dcterms:modified>
</cp:coreProperties>
</file>