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 faire etre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(sg)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do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go (sg)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do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are (sg)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are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go (pl)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go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(sg)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does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faire etre avoir</dc:title>
  <dcterms:created xsi:type="dcterms:W3CDTF">2021-10-11T01:02:34Z</dcterms:created>
  <dcterms:modified xsi:type="dcterms:W3CDTF">2021-10-11T01:02:34Z</dcterms:modified>
</cp:coreProperties>
</file>