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alligator snapping 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clams    </w:t>
      </w:r>
      <w:r>
        <w:t xml:space="preserve">   snails    </w:t>
      </w:r>
      <w:r>
        <w:t xml:space="preserve">   frogs    </w:t>
      </w:r>
      <w:r>
        <w:t xml:space="preserve">   freshwater    </w:t>
      </w:r>
      <w:r>
        <w:t xml:space="preserve">   bite    </w:t>
      </w:r>
      <w:r>
        <w:t xml:space="preserve">   fish    </w:t>
      </w:r>
      <w:r>
        <w:t xml:space="preserve">   worm    </w:t>
      </w:r>
      <w:r>
        <w:t xml:space="preserve">   turtle    </w:t>
      </w:r>
      <w:r>
        <w:t xml:space="preserve">   snapping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alligator snapping turtle</dc:title>
  <dcterms:created xsi:type="dcterms:W3CDTF">2021-10-11T01:00:18Z</dcterms:created>
  <dcterms:modified xsi:type="dcterms:W3CDTF">2021-10-11T01:00:18Z</dcterms:modified>
</cp:coreProperties>
</file>