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alma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 ought to search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Behold is your ___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always 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____is to have a perfect knowledge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did cry unto thee in my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Zenos said god hears our prayers in the midst of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___ looking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always ___ your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will help you to ___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is mercyful unto all who belive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33</dc:title>
  <dcterms:created xsi:type="dcterms:W3CDTF">2021-10-11T01:00:27Z</dcterms:created>
  <dcterms:modified xsi:type="dcterms:W3CDTF">2021-10-11T01:00:27Z</dcterms:modified>
</cp:coreProperties>
</file>