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almost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games    </w:t>
      </w:r>
      <w:r>
        <w:t xml:space="preserve">   reading    </w:t>
      </w:r>
      <w:r>
        <w:t xml:space="preserve">   playdates    </w:t>
      </w:r>
      <w:r>
        <w:t xml:space="preserve">   long    </w:t>
      </w:r>
      <w:r>
        <w:t xml:space="preserve">   beach    </w:t>
      </w:r>
      <w:r>
        <w:t xml:space="preserve">   happy    </w:t>
      </w:r>
      <w:r>
        <w:t xml:space="preserve">   fun    </w:t>
      </w:r>
      <w:r>
        <w:t xml:space="preserve">   family    </w:t>
      </w:r>
      <w:r>
        <w:t xml:space="preserve">   friends    </w:t>
      </w:r>
      <w:r>
        <w:t xml:space="preserve">   swimming    </w:t>
      </w:r>
      <w:r>
        <w:t xml:space="preserve">   pool    </w:t>
      </w:r>
      <w:r>
        <w:t xml:space="preserve">   icecream    </w:t>
      </w:r>
      <w:r>
        <w:t xml:space="preserve">   enjoy    </w:t>
      </w:r>
      <w:r>
        <w:t xml:space="preserve">   relax    </w:t>
      </w:r>
      <w:r>
        <w:t xml:space="preserve">   waves    </w:t>
      </w:r>
      <w:r>
        <w:t xml:space="preserve">   vacation    </w:t>
      </w:r>
      <w:r>
        <w:t xml:space="preserve">   sand    </w:t>
      </w:r>
      <w:r>
        <w:t xml:space="preserve">   hot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almost summer</dc:title>
  <dcterms:created xsi:type="dcterms:W3CDTF">2021-10-11T00:59:59Z</dcterms:created>
  <dcterms:modified xsi:type="dcterms:W3CDTF">2021-10-11T00:59:59Z</dcterms:modified>
</cp:coreProperties>
</file>