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abstract mark, emblem, lettermark, pictorial mark, mascot, wordmark.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furniture that is fully or partially covered in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hue, tint, tone, shade, saturation, monochromatic, analogous, complementary, triadic, opacity, CMYK, RGB.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Objects such as books, plants, vases, lamps, and decorative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Style of design that uses general forms verses detailed realistic representations.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prepare the preliminary sketch or the plans for (a work to be executed), especially to plan the form and structure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modernist style of visual arts that first emerged in France in the leadup to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mock-up is a real or digital model used to test early design ideas and see how they could look in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plates, dishes, cups, and other similar items, especially ones made of earthenware or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items that is at least 50 years old but less than 100 years old.  Do not confuse with antique.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style of design that takes its name from an influential German art school that operated from 1919 to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lightness or darkness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piece of furniture usually on casters that provides extra kitchen storage and surface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light, soft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part of a room that visually grabs your attention, such as a beautiful light fixture or fireplace.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printed floral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desk that's specifically designed to accommodate a personal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inspired by the Napoleonic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relatively tall building of many stories, especially one for office or commercial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synthetic fiber that's derived from a plant or chemical resin.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finish that's more flat than shiny.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decorative or ornamental design of a fabric, veneers,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decorating style that mixes decor and furniture from different styles to create a unique blend of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built in bench, often used in a breakfast room along a wall with a pedestal dining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product developed by Adobe systems to create PDF (Portable Document Format) files. Acrobat is an independent means of creating, viewing, and printing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item that is at least 100 years old.  Do not confuse with vintage.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stool or small seat that can also be used as a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one the artist we talked about in into it!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art, trade, or occupation requiring special skill, especially manual skill.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soup</dc:title>
  <dcterms:created xsi:type="dcterms:W3CDTF">2021-10-11T01:02:10Z</dcterms:created>
  <dcterms:modified xsi:type="dcterms:W3CDTF">2021-10-11T01:02:10Z</dcterms:modified>
</cp:coreProperties>
</file>