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already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fight    </w:t>
      </w:r>
      <w:r>
        <w:t xml:space="preserve">   map    </w:t>
      </w:r>
      <w:r>
        <w:t xml:space="preserve">   captin    </w:t>
      </w:r>
      <w:r>
        <w:t xml:space="preserve">   ship    </w:t>
      </w:r>
      <w:r>
        <w:t xml:space="preserve">   bat    </w:t>
      </w:r>
      <w:r>
        <w:t xml:space="preserve">   boy    </w:t>
      </w:r>
      <w:r>
        <w:t xml:space="preserve">   kill    </w:t>
      </w:r>
      <w:r>
        <w:t xml:space="preserve">   death    </w:t>
      </w:r>
      <w:r>
        <w:t xml:space="preserve">   radio    </w:t>
      </w:r>
      <w:r>
        <w:t xml:space="preserve">   lucy    </w:t>
      </w:r>
      <w:r>
        <w:t xml:space="preserve">   theo    </w:t>
      </w:r>
      <w:r>
        <w:t xml:space="preserve">   zombie    </w:t>
      </w:r>
      <w:r>
        <w:t xml:space="preserve">   jake    </w:t>
      </w:r>
      <w:r>
        <w:t xml:space="preserve">   nas    </w:t>
      </w:r>
      <w:r>
        <w:t xml:space="preserve">   already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already dead</dc:title>
  <dcterms:created xsi:type="dcterms:W3CDTF">2021-10-11T01:01:12Z</dcterms:created>
  <dcterms:modified xsi:type="dcterms:W3CDTF">2021-10-11T01:01:12Z</dcterms:modified>
</cp:coreProperties>
</file>