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alt, aw,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vault    </w:t>
      </w:r>
      <w:r>
        <w:t xml:space="preserve">   cause    </w:t>
      </w:r>
      <w:r>
        <w:t xml:space="preserve">   halt    </w:t>
      </w:r>
      <w:r>
        <w:t xml:space="preserve">   fraud    </w:t>
      </w:r>
      <w:r>
        <w:t xml:space="preserve">   stalk    </w:t>
      </w:r>
      <w:r>
        <w:t xml:space="preserve">   calm    </w:t>
      </w:r>
      <w:r>
        <w:t xml:space="preserve">   small    </w:t>
      </w:r>
      <w:r>
        <w:t xml:space="preserve">   fault    </w:t>
      </w:r>
      <w:r>
        <w:t xml:space="preserve">   lawn    </w:t>
      </w:r>
      <w:r>
        <w:t xml:space="preserve">   caught    </w:t>
      </w:r>
      <w:r>
        <w:t xml:space="preserve">   fought    </w:t>
      </w:r>
      <w:r>
        <w:t xml:space="preserve">   launch    </w:t>
      </w:r>
      <w:r>
        <w:t xml:space="preserve">   paw    </w:t>
      </w:r>
      <w:r>
        <w:t xml:space="preserve">   sauce    </w:t>
      </w:r>
      <w:r>
        <w:t xml:space="preserve">   daughter    </w:t>
      </w:r>
      <w:r>
        <w:t xml:space="preserve">   hawk    </w:t>
      </w:r>
      <w:r>
        <w:t xml:space="preserve">   bald    </w:t>
      </w:r>
      <w:r>
        <w:t xml:space="preserve">   draw    </w:t>
      </w:r>
      <w:r>
        <w:t xml:space="preserve">   salt    </w:t>
      </w:r>
      <w:r>
        <w:t xml:space="preserve">   Spelling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alt, aw, au</dc:title>
  <dcterms:created xsi:type="dcterms:W3CDTF">2021-12-07T10:51:19Z</dcterms:created>
  <dcterms:modified xsi:type="dcterms:W3CDTF">2021-12-07T10:51:19Z</dcterms:modified>
</cp:coreProperties>
</file>