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alt tik tok 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vroom vroom    </w:t>
      </w:r>
      <w:r>
        <w:t xml:space="preserve">   redbone    </w:t>
      </w:r>
      <w:r>
        <w:t xml:space="preserve">   i was all over her    </w:t>
      </w:r>
      <w:r>
        <w:t xml:space="preserve">   hello kitty    </w:t>
      </w:r>
      <w:r>
        <w:t xml:space="preserve">   new york summer    </w:t>
      </w:r>
      <w:r>
        <w:t xml:space="preserve">   kids in america    </w:t>
      </w:r>
      <w:r>
        <w:t xml:space="preserve">   promiscuous    </w:t>
      </w:r>
      <w:r>
        <w:t xml:space="preserve">   space song    </w:t>
      </w:r>
      <w:r>
        <w:t xml:space="preserve">   that's my best friend    </w:t>
      </w:r>
      <w:r>
        <w:t xml:space="preserve">   all the things she said    </w:t>
      </w:r>
      <w:r>
        <w:t xml:space="preserve">   dark paradise    </w:t>
      </w:r>
      <w:r>
        <w:t xml:space="preserve">   i cant handle change    </w:t>
      </w:r>
      <w:r>
        <w:t xml:space="preserve">   conga    </w:t>
      </w:r>
      <w:r>
        <w:t xml:space="preserve">   hayloft    </w:t>
      </w:r>
      <w:r>
        <w:t xml:space="preserve">   potential breakup song    </w:t>
      </w:r>
      <w:r>
        <w:t xml:space="preserve">   sofia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 tik tok music </dc:title>
  <dcterms:created xsi:type="dcterms:W3CDTF">2021-10-11T01:02:25Z</dcterms:created>
  <dcterms:modified xsi:type="dcterms:W3CDTF">2021-10-11T01:02:25Z</dcterms:modified>
</cp:coreProperties>
</file>