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alternative /c/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accent    </w:t>
      </w:r>
      <w:r>
        <w:t xml:space="preserve">   acid    </w:t>
      </w:r>
      <w:r>
        <w:t xml:space="preserve">   cement    </w:t>
      </w:r>
      <w:r>
        <w:t xml:space="preserve">   centre    </w:t>
      </w:r>
      <w:r>
        <w:t xml:space="preserve">   circle    </w:t>
      </w:r>
      <w:r>
        <w:t xml:space="preserve">   city    </w:t>
      </w:r>
      <w:r>
        <w:t xml:space="preserve">   cycle    </w:t>
      </w:r>
      <w:r>
        <w:t xml:space="preserve">   December    </w:t>
      </w:r>
      <w:r>
        <w:t xml:space="preserve">   decent    </w:t>
      </w:r>
      <w:r>
        <w:t xml:space="preserve">   device    </w:t>
      </w:r>
      <w:r>
        <w:t xml:space="preserve">   dice    </w:t>
      </w:r>
      <w:r>
        <w:t xml:space="preserve">   ice    </w:t>
      </w:r>
      <w:r>
        <w:t xml:space="preserve">   lice    </w:t>
      </w:r>
      <w:r>
        <w:t xml:space="preserve">   mice    </w:t>
      </w:r>
      <w:r>
        <w:t xml:space="preserve">   nice    </w:t>
      </w:r>
      <w:r>
        <w:t xml:space="preserve">   pencil    </w:t>
      </w:r>
      <w:r>
        <w:t xml:space="preserve">   twice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/c/ wordsearch</dc:title>
  <dcterms:created xsi:type="dcterms:W3CDTF">2021-10-11T01:02:28Z</dcterms:created>
  <dcterms:modified xsi:type="dcterms:W3CDTF">2021-10-11T01:02:28Z</dcterms:modified>
</cp:coreProperties>
</file>