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launch    </w:t>
      </w:r>
      <w:r>
        <w:t xml:space="preserve">   born    </w:t>
      </w:r>
      <w:r>
        <w:t xml:space="preserve">   torn    </w:t>
      </w:r>
      <w:r>
        <w:t xml:space="preserve">   corn    </w:t>
      </w:r>
      <w:r>
        <w:t xml:space="preserve">   short    </w:t>
      </w:r>
      <w:r>
        <w:t xml:space="preserve">   cause    </w:t>
      </w:r>
      <w:r>
        <w:t xml:space="preserve">   pause    </w:t>
      </w:r>
      <w:r>
        <w:t xml:space="preserve">   august    </w:t>
      </w:r>
      <w:r>
        <w:t xml:space="preserve">   autumn    </w:t>
      </w:r>
      <w:r>
        <w:t xml:space="preserve">   always    </w:t>
      </w:r>
      <w:r>
        <w:t xml:space="preserve">   stalk    </w:t>
      </w:r>
      <w:r>
        <w:t xml:space="preserve">   talk    </w:t>
      </w:r>
      <w:r>
        <w:t xml:space="preserve">   walk    </w:t>
      </w:r>
      <w:r>
        <w:t xml:space="preserve">   ball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or</dc:title>
  <dcterms:created xsi:type="dcterms:W3CDTF">2021-10-11T01:02:15Z</dcterms:created>
  <dcterms:modified xsi:type="dcterms:W3CDTF">2021-10-11T01:02:15Z</dcterms:modified>
</cp:coreProperties>
</file>