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alternative sounds 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Small"/>
      </w:pPr>
      <w:r>
        <w:t xml:space="preserve">   search    </w:t>
      </w:r>
      <w:r>
        <w:t xml:space="preserve">   spear    </w:t>
      </w:r>
      <w:r>
        <w:t xml:space="preserve">   hear    </w:t>
      </w:r>
      <w:r>
        <w:t xml:space="preserve">   tear    </w:t>
      </w:r>
      <w:r>
        <w:t xml:space="preserve">   wear    </w:t>
      </w:r>
      <w:r>
        <w:t xml:space="preserve">   bear    </w:t>
      </w:r>
      <w:r>
        <w:t xml:space="preserve">   early    </w:t>
      </w:r>
      <w:r>
        <w:t xml:space="preserve">   appear    </w:t>
      </w:r>
      <w:r>
        <w:t xml:space="preserve">   reappear    </w:t>
      </w:r>
      <w:r>
        <w:t xml:space="preserve">   disappear    </w:t>
      </w:r>
      <w:r>
        <w:t xml:space="preserve">   earth    </w:t>
      </w:r>
      <w:r>
        <w:t xml:space="preserve">   nearly    </w:t>
      </w:r>
      <w:r>
        <w:t xml:space="preserve">   fearful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alternative sounds ear</dc:title>
  <dcterms:created xsi:type="dcterms:W3CDTF">2021-10-11T01:02:09Z</dcterms:created>
  <dcterms:modified xsi:type="dcterms:W3CDTF">2021-10-11T01:02:09Z</dcterms:modified>
</cp:coreProperties>
</file>