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alternative 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dirty    </w:t>
      </w:r>
      <w:r>
        <w:t xml:space="preserve">   thirsty    </w:t>
      </w:r>
      <w:r>
        <w:t xml:space="preserve">   thirty    </w:t>
      </w:r>
      <w:r>
        <w:t xml:space="preserve">   thirteen    </w:t>
      </w:r>
      <w:r>
        <w:t xml:space="preserve">   swirl    </w:t>
      </w:r>
      <w:r>
        <w:t xml:space="preserve">   twirl    </w:t>
      </w:r>
      <w:r>
        <w:t xml:space="preserve">   burn    </w:t>
      </w:r>
      <w:r>
        <w:t xml:space="preserve">   turn    </w:t>
      </w:r>
      <w:r>
        <w:t xml:space="preserve">   skirt    </w:t>
      </w:r>
      <w:r>
        <w:t xml:space="preserve">   shirt    </w:t>
      </w:r>
      <w:r>
        <w:t xml:space="preserve">   bird    </w:t>
      </w:r>
      <w:r>
        <w:t xml:space="preserve">  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ur</dc:title>
  <dcterms:created xsi:type="dcterms:W3CDTF">2021-10-11T01:01:41Z</dcterms:created>
  <dcterms:modified xsi:type="dcterms:W3CDTF">2021-10-11T01:01:41Z</dcterms:modified>
</cp:coreProperties>
</file>