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very    </w:t>
      </w:r>
      <w:r>
        <w:t xml:space="preserve">   yes    </w:t>
      </w:r>
      <w:r>
        <w:t xml:space="preserve">   sky    </w:t>
      </w:r>
      <w:r>
        <w:t xml:space="preserve">   yawn    </w:t>
      </w:r>
      <w:r>
        <w:t xml:space="preserve">   mystery    </w:t>
      </w:r>
      <w:r>
        <w:t xml:space="preserve">   pyramid    </w:t>
      </w:r>
      <w:r>
        <w:t xml:space="preserve">   yellow    </w:t>
      </w:r>
      <w:r>
        <w:t xml:space="preserve">   cycle    </w:t>
      </w:r>
      <w:r>
        <w:t xml:space="preserve">   why    </w:t>
      </w:r>
      <w:r>
        <w:t xml:space="preserve">   smelly    </w:t>
      </w:r>
      <w:r>
        <w:t xml:space="preserve">   penny    </w:t>
      </w:r>
      <w:r>
        <w:t xml:space="preserve">   only    </w:t>
      </w:r>
      <w:r>
        <w:t xml:space="preserve">   funny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y</dc:title>
  <dcterms:created xsi:type="dcterms:W3CDTF">2021-10-11T01:00:54Z</dcterms:created>
  <dcterms:modified xsi:type="dcterms:W3CDTF">2021-10-11T01:00:54Z</dcterms:modified>
</cp:coreProperties>
</file>