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                   ab                      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empathy    </w:t>
      </w:r>
      <w:r>
        <w:t xml:space="preserve">   fat    </w:t>
      </w:r>
      <w:r>
        <w:t xml:space="preserve">   mat    </w:t>
      </w:r>
      <w:r>
        <w:t xml:space="preserve">   sat    </w:t>
      </w:r>
      <w:r>
        <w:t xml:space="preserve">   cat    </w:t>
      </w:r>
      <w:r>
        <w:t xml:space="preserve">   bat    </w:t>
      </w:r>
      <w:r>
        <w:t xml:space="preserve">   jam    </w:t>
      </w:r>
      <w:r>
        <w:t xml:space="preserve">   bam    </w:t>
      </w:r>
      <w:r>
        <w:t xml:space="preserve">   tam    </w:t>
      </w:r>
      <w:r>
        <w:t xml:space="preserve">   tab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                   ab                      at</dc:title>
  <dcterms:created xsi:type="dcterms:W3CDTF">2021-10-11T01:01:41Z</dcterms:created>
  <dcterms:modified xsi:type="dcterms:W3CDTF">2021-10-11T01:01:41Z</dcterms:modified>
</cp:coreProperties>
</file>