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-am -an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VAN    </w:t>
      </w:r>
      <w:r>
        <w:t xml:space="preserve">   TAN    </w:t>
      </w:r>
      <w:r>
        <w:t xml:space="preserve">   PAN    </w:t>
      </w:r>
      <w:r>
        <w:t xml:space="preserve">   CAN    </w:t>
      </w:r>
      <w:r>
        <w:t xml:space="preserve">   RAN    </w:t>
      </w:r>
      <w:r>
        <w:t xml:space="preserve">   MAN    </w:t>
      </w:r>
      <w:r>
        <w:t xml:space="preserve">   AN    </w:t>
      </w:r>
      <w:r>
        <w:t xml:space="preserve">   YAM    </w:t>
      </w:r>
      <w:r>
        <w:t xml:space="preserve">   HAM    </w:t>
      </w:r>
      <w:r>
        <w:t xml:space="preserve">   JAM    </w:t>
      </w:r>
      <w:r>
        <w:t xml:space="preserve">   RAM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-am -an words</dc:title>
  <dcterms:created xsi:type="dcterms:W3CDTF">2021-10-10T23:46:25Z</dcterms:created>
  <dcterms:modified xsi:type="dcterms:W3CDTF">2021-10-10T23:46:25Z</dcterms:modified>
</cp:coreProperties>
</file>