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amalungu osapho (ifemeli)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mntakwethu    </w:t>
      </w:r>
      <w:r>
        <w:t xml:space="preserve">   mntwana    </w:t>
      </w:r>
      <w:r>
        <w:t xml:space="preserve">   inkwenkwe    </w:t>
      </w:r>
      <w:r>
        <w:t xml:space="preserve">   intombi    </w:t>
      </w:r>
      <w:r>
        <w:t xml:space="preserve">   mzala    </w:t>
      </w:r>
      <w:r>
        <w:t xml:space="preserve">   mzukulwana    </w:t>
      </w:r>
      <w:r>
        <w:t xml:space="preserve">   dadobawo    </w:t>
      </w:r>
      <w:r>
        <w:t xml:space="preserve">   tatomncinci    </w:t>
      </w:r>
      <w:r>
        <w:t xml:space="preserve">   malume    </w:t>
      </w:r>
      <w:r>
        <w:t xml:space="preserve">   sisi    </w:t>
      </w:r>
      <w:r>
        <w:t xml:space="preserve">   bhuti    </w:t>
      </w:r>
      <w:r>
        <w:t xml:space="preserve">   tatomkhulu    </w:t>
      </w:r>
      <w:r>
        <w:t xml:space="preserve">   makhulu    </w:t>
      </w:r>
      <w:r>
        <w:t xml:space="preserve">   mama    </w:t>
      </w:r>
      <w:r>
        <w:t xml:space="preserve">   tata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amalungu osapho (ifemeli)</dc:title>
  <dcterms:created xsi:type="dcterms:W3CDTF">2021-10-11T01:03:10Z</dcterms:created>
  <dcterms:modified xsi:type="dcterms:W3CDTF">2021-10-11T01:03:10Z</dcterms:modified>
</cp:coreProperties>
</file>