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amazing animals!!  :) </w:t>
      </w:r>
    </w:p>
    <w:p>
      <w:pPr>
        <w:pStyle w:val="Questions"/>
      </w:pPr>
      <w:r>
        <w:t xml:space="preserve">1. PENTHLEA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INLO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IBBART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EUNINGP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TRTLEU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IDZRLA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CALME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EDBGRA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BITADCONO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HAKSR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ATB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EEELTB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BEEVRA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HNIDOLP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GDINO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RGOF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DOAT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WLHEA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RIDOECCLO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DCUK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HFIS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UERBTFYTL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IPG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FXO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OLMNIFGA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ELE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29. DHEINAC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AATNEERT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animals!!  :) </dc:title>
  <dcterms:created xsi:type="dcterms:W3CDTF">2021-10-11T01:02:27Z</dcterms:created>
  <dcterms:modified xsi:type="dcterms:W3CDTF">2021-10-11T01:02:27Z</dcterms:modified>
</cp:coreProperties>
</file>