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begun    </w:t>
      </w:r>
      <w:r>
        <w:t xml:space="preserve">   blind    </w:t>
      </w:r>
      <w:r>
        <w:t xml:space="preserve">   dangers    </w:t>
      </w:r>
      <w:r>
        <w:t xml:space="preserve">   fear    </w:t>
      </w:r>
      <w:r>
        <w:t xml:space="preserve">   first    </w:t>
      </w:r>
      <w:r>
        <w:t xml:space="preserve">   found    </w:t>
      </w:r>
      <w:r>
        <w:t xml:space="preserve">   grace    </w:t>
      </w:r>
      <w:r>
        <w:t xml:space="preserve">   how sweet the sound    </w:t>
      </w:r>
      <w:r>
        <w:t xml:space="preserve">   praises    </w:t>
      </w:r>
      <w:r>
        <w:t xml:space="preserve">   sing    </w:t>
      </w:r>
      <w:r>
        <w:t xml:space="preserve">   sun    </w:t>
      </w:r>
      <w:r>
        <w:t xml:space="preserve">   sweet    </w:t>
      </w:r>
      <w:r>
        <w:t xml:space="preserve">   ten    </w:t>
      </w:r>
      <w:r>
        <w:t xml:space="preserve">   thousand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grace</dc:title>
  <dcterms:created xsi:type="dcterms:W3CDTF">2021-10-11T01:03:02Z</dcterms:created>
  <dcterms:modified xsi:type="dcterms:W3CDTF">2021-10-11T01:03:02Z</dcterms:modified>
</cp:coreProperties>
</file>