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dice in italiano il plurale femminile di arancione?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famoso sugo bolognese e' 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dove si versano le bevande?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si dice in italiano light blue?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si dice in italiano drink?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si dice in italiano boots?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si dice in italiano scarf?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si dice in italiano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si dice in italiano il plurale maschile di rosa?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disce in italiano bread?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race</dc:title>
  <dcterms:created xsi:type="dcterms:W3CDTF">2021-10-11T01:03:07Z</dcterms:created>
  <dcterms:modified xsi:type="dcterms:W3CDTF">2021-10-11T01:03:07Z</dcterms:modified>
</cp:coreProperties>
</file>