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ARTHROPOD    </w:t>
      </w:r>
      <w:r>
        <w:t xml:space="preserve">   AQUATIC    </w:t>
      </w:r>
      <w:r>
        <w:t xml:space="preserve">   APOGEOTROPIC ROOTS    </w:t>
      </w:r>
      <w:r>
        <w:t xml:space="preserve">   ANGIOSPERMS    </w:t>
      </w:r>
      <w:r>
        <w:t xml:space="preserve">   arthropod    </w:t>
      </w:r>
      <w:r>
        <w:t xml:space="preserve">   assassin    </w:t>
      </w:r>
      <w:r>
        <w:t xml:space="preserve">   apes    </w:t>
      </w:r>
      <w:r>
        <w:t xml:space="preserve">   anthophyta    </w:t>
      </w:r>
      <w:r>
        <w:t xml:space="preserve">   ant    </w:t>
      </w:r>
      <w:r>
        <w:t xml:space="preserve">   anapsid    </w:t>
      </w:r>
      <w:r>
        <w:t xml:space="preserve">   amphibian    </w:t>
      </w:r>
      <w:r>
        <w:t xml:space="preserve">   amniote    </w:t>
      </w:r>
      <w:r>
        <w:t xml:space="preserve">   anaconda    </w:t>
      </w:r>
      <w:r>
        <w:t xml:space="preserve">   alligator    </w:t>
      </w:r>
      <w:r>
        <w:t xml:space="preserve">   wet    </w:t>
      </w:r>
      <w:r>
        <w:t xml:space="preserve">   animals    </w:t>
      </w:r>
      <w:r>
        <w:t xml:space="preserve">   large    </w:t>
      </w:r>
      <w:r>
        <w:t xml:space="preserve">   mysterious    </w:t>
      </w:r>
      <w:r>
        <w:t xml:space="preserve">   creepy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</dc:title>
  <dcterms:created xsi:type="dcterms:W3CDTF">2021-10-11T01:04:14Z</dcterms:created>
  <dcterms:modified xsi:type="dcterms:W3CDTF">2021-10-11T01:04:14Z</dcterms:modified>
</cp:coreProperties>
</file>