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anthophyta    </w:t>
      </w:r>
      <w:r>
        <w:t xml:space="preserve">   ant    </w:t>
      </w:r>
      <w:r>
        <w:t xml:space="preserve">   rainforest    </w:t>
      </w:r>
      <w:r>
        <w:t xml:space="preserve">   amazon    </w:t>
      </w:r>
      <w:r>
        <w:t xml:space="preserve">   jungle    </w:t>
      </w:r>
      <w:r>
        <w:t xml:space="preserve">   animals    </w:t>
      </w:r>
      <w:r>
        <w:t xml:space="preserve">   !guana    </w:t>
      </w:r>
      <w:r>
        <w:t xml:space="preserve">   !    </w:t>
      </w:r>
      <w:r>
        <w:t xml:space="preserve">   ANTHROPOLOGIST    </w:t>
      </w:r>
      <w:r>
        <w:t xml:space="preserve">   AQUATIC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</dc:title>
  <dcterms:created xsi:type="dcterms:W3CDTF">2021-10-11T01:04:24Z</dcterms:created>
  <dcterms:modified xsi:type="dcterms:W3CDTF">2021-10-11T01:04:24Z</dcterms:modified>
</cp:coreProperties>
</file>