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spider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Lizard that runs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Largest, heaviest and most powerful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parrot by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largest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armor-plate casing made of bone and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Pink aquatic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avoided insect due to sting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owl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world tiniest primate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acrobatic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a drawf 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dangerous aquatic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slow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wildlife</dc:title>
  <dcterms:created xsi:type="dcterms:W3CDTF">2021-10-11T01:04:48Z</dcterms:created>
  <dcterms:modified xsi:type="dcterms:W3CDTF">2021-10-11T01:04:48Z</dcterms:modified>
</cp:coreProperties>
</file>