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amber 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allan    </w:t>
      </w:r>
      <w:r>
        <w:t xml:space="preserve">   chris    </w:t>
      </w:r>
      <w:r>
        <w:t xml:space="preserve">   hannah    </w:t>
      </w:r>
      <w:r>
        <w:t xml:space="preserve">   megan    </w:t>
      </w:r>
      <w:r>
        <w:t xml:space="preserve">   musa    </w:t>
      </w:r>
      <w:r>
        <w:t xml:space="preserve">   ethan    </w:t>
      </w:r>
      <w:r>
        <w:t xml:space="preserve">   mo    </w:t>
      </w:r>
      <w:r>
        <w:t xml:space="preserve">   jeffrey    </w:t>
      </w:r>
      <w:r>
        <w:t xml:space="preserve">   lilian    </w:t>
      </w:r>
      <w:r>
        <w:t xml:space="preserve">   sophia    </w:t>
      </w:r>
      <w:r>
        <w:t xml:space="preserve">   kate    </w:t>
      </w:r>
      <w:r>
        <w:t xml:space="preserve">   jess    </w:t>
      </w:r>
      <w:r>
        <w:t xml:space="preserve">   josie    </w:t>
      </w:r>
      <w:r>
        <w:t xml:space="preserve">   lilibet    </w:t>
      </w:r>
      <w:r>
        <w:t xml:space="preserve">   amber    </w:t>
      </w:r>
      <w:r>
        <w:t xml:space="preserve">   steph    </w:t>
      </w:r>
      <w:r>
        <w:t xml:space="preserve">   gemma    </w:t>
      </w:r>
      <w:r>
        <w:t xml:space="preserve">   nic    </w:t>
      </w:r>
      <w:r>
        <w:t xml:space="preserve">   claire    </w:t>
      </w:r>
      <w:r>
        <w:t xml:space="preserve">   shereen    </w:t>
      </w:r>
      <w:r>
        <w:t xml:space="preserve">   joel    </w:t>
      </w:r>
      <w:r>
        <w:t xml:space="preserve">   nilson    </w:t>
      </w:r>
      <w:r>
        <w:t xml:space="preserve">   hattie    </w:t>
      </w:r>
      <w:r>
        <w:t xml:space="preserve">   dayna    </w:t>
      </w:r>
      <w:r>
        <w:t xml:space="preserve">   amelia    </w:t>
      </w:r>
      <w:r>
        <w:t xml:space="preserve">   rad    </w:t>
      </w:r>
      <w:r>
        <w:t xml:space="preserve">   hinal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amber ward</dc:title>
  <dcterms:created xsi:type="dcterms:W3CDTF">2021-10-11T01:03:43Z</dcterms:created>
  <dcterms:modified xsi:type="dcterms:W3CDTF">2021-10-11T01:03:43Z</dcterms:modified>
</cp:coreProperties>
</file>