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ambitious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Imagination    </w:t>
      </w:r>
      <w:r>
        <w:t xml:space="preserve">   Joy    </w:t>
      </w:r>
      <w:r>
        <w:t xml:space="preserve">   Adore    </w:t>
      </w:r>
      <w:r>
        <w:t xml:space="preserve">   Courage    </w:t>
      </w:r>
      <w:r>
        <w:t xml:space="preserve">   Fearful    </w:t>
      </w:r>
      <w:r>
        <w:t xml:space="preserve">   Marvellous    </w:t>
      </w:r>
      <w:r>
        <w:t xml:space="preserve">   Emotions    </w:t>
      </w:r>
      <w:r>
        <w:t xml:space="preserve">   Leap    </w:t>
      </w:r>
      <w:r>
        <w:t xml:space="preserve">   Tear    </w:t>
      </w:r>
      <w:r>
        <w:t xml:space="preserve">   Shelter    </w:t>
      </w:r>
      <w:r>
        <w:t xml:space="preserve">   Echo    </w:t>
      </w:r>
      <w:r>
        <w:t xml:space="preserve">   Feeling    </w:t>
      </w:r>
      <w:r>
        <w:t xml:space="preserve">   Vision    </w:t>
      </w:r>
      <w:r>
        <w:t xml:space="preserve">   Dwell    </w:t>
      </w:r>
      <w:r>
        <w:t xml:space="preserve">   Comical    </w:t>
      </w:r>
      <w:r>
        <w:t xml:space="preserve">   Speculation    </w:t>
      </w:r>
      <w:r>
        <w:t xml:space="preserve">   Progress    </w:t>
      </w:r>
      <w:r>
        <w:t xml:space="preserve">   Atmosphere    </w:t>
      </w:r>
      <w:r>
        <w:t xml:space="preserve">   Outspoken    </w:t>
      </w:r>
      <w:r>
        <w:t xml:space="preserve">   Outstanding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ambitious vocabulary</dc:title>
  <dcterms:created xsi:type="dcterms:W3CDTF">2021-10-11T01:03:32Z</dcterms:created>
  <dcterms:modified xsi:type="dcterms:W3CDTF">2021-10-11T01:03:32Z</dcterms:modified>
</cp:coreProperties>
</file>