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ambulance aid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abbreviation do we use when declaring a major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have A and C whats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bone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gonna call for that chest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you be considering if yor patient has high temperature low SATs high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form of arrest in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smell of an hypoglycemic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your ambulance and hospital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biggest muscle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organ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test we used if we suspect a stoke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ambulance aid crossword </dc:title>
  <dcterms:created xsi:type="dcterms:W3CDTF">2021-10-11T01:02:52Z</dcterms:created>
  <dcterms:modified xsi:type="dcterms:W3CDTF">2021-10-11T01:02:52Z</dcterms:modified>
</cp:coreProperties>
</file>