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solo    </w:t>
      </w:r>
      <w:r>
        <w:t xml:space="preserve">   first    </w:t>
      </w:r>
      <w:r>
        <w:t xml:space="preserve">   author    </w:t>
      </w:r>
      <w:r>
        <w:t xml:space="preserve">   aviation    </w:t>
      </w:r>
      <w:r>
        <w:t xml:space="preserve">   ocean    </w:t>
      </w:r>
      <w:r>
        <w:t xml:space="preserve">   atlantic    </w:t>
      </w:r>
      <w:r>
        <w:t xml:space="preserve">   woman    </w:t>
      </w:r>
      <w:r>
        <w:t xml:space="preserve">   strong    </w:t>
      </w:r>
      <w:r>
        <w:t xml:space="preserve">   plane    </w:t>
      </w:r>
      <w:r>
        <w:t xml:space="preserve">   earhart    </w:t>
      </w:r>
      <w:r>
        <w:t xml:space="preserve">   air    </w:t>
      </w:r>
      <w:r>
        <w:t xml:space="preserve">  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2021-10-11T01:04:37Z</dcterms:created>
  <dcterms:modified xsi:type="dcterms:W3CDTF">2021-10-11T01:04:37Z</dcterms:modified>
</cp:coreProperties>
</file>