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22 and 25</w:t>
      </w:r>
    </w:p>
    <w:p>
      <w:pPr>
        <w:pStyle w:val="Questions"/>
      </w:pPr>
      <w:r>
        <w:t xml:space="preserve">1. NDTSREIEP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CTTNIUTNNLSOOAUI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TWNYTE WTO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TENNAMDME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YWTNTE FEIV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EVIC DSTREIENP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NOGSCERS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IEIATDRF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OWT TRSME IILTM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ARHCRDI XINNO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22 and 25</dc:title>
  <dcterms:created xsi:type="dcterms:W3CDTF">2021-10-11T01:04:30Z</dcterms:created>
  <dcterms:modified xsi:type="dcterms:W3CDTF">2021-10-11T01:04:30Z</dcterms:modified>
</cp:coreProperties>
</file>