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becomes a world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or doctrine of isolating one's country from the affairs of other nations by declining to enter into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article in a newspaper or other periodical or on a website presenting the opinion of the publisher, writer, or 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various submarine explosive devices for destroying hostile ships, as a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 class of warships of medium tonnage, designed for high speed and long cruising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at the top of a page, containing the title, pagination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deliberate spreading of such information, rumors,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non-fiction literary peice that forms part of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artificial waterway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title of a newspaper which is usally followed by a tag-line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dishonest in editorial comment and the presentation of news, especially in sacrificing truth for sensationalism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of U.S. foreign policy expressing opposition to extension of European control or influence in the western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article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acute, often fatal, infectious febrile disease of warm climates, caused by an RNA virus transmitted by a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expantion of a country by colonising weaker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obstruction of passage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comics that are based on something political that shows the opinion of the cartoonist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unexpected attacks carried out by an unofficial military group or groups that are trying to change the government by assaults on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members of a volunteer regiment of cavalry organized by Theodore Roosevelt and Leonard Wood for service in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Archaic. unwholesome or poisonous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or nation in which the supreme power is actually or nominally lodged in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class of warships that are the most heavily armored and are equipped with the most powerful armament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treaty signed in 1763 by France, Spain, and Great Britain that ended the Seven Years' War and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contrivance for fastening or securing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an instance of annexing, or adding to something larger, especially the incorporation of new territory into the domain of a city, country,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exploseive device used to destroy enemy land, fortification, or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becomes a world power</dc:title>
  <dcterms:created xsi:type="dcterms:W3CDTF">2021-10-11T01:03:51Z</dcterms:created>
  <dcterms:modified xsi:type="dcterms:W3CDTF">2021-10-11T01:03:51Z</dcterms:modified>
</cp:coreProperties>
</file>