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Indian 20th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 was an opportunity for a better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was in Oregon and Idaho. the government had changed boarders because they found gold in there land they faced many challenges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lot of gold here so many immigrants got wealthy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(blank) moved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(blank) (blank) made a huge impact on Nez Perce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goes to California to become 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were even (blank) because of there belifs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piece that goes to a wagon if farmers don`t have it it would cause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were one of the first people to settle in america they had problems traveling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(blank) Indians faced problems with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 group of land that people from mexico that now live in north america they have this land to raise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Chinese helped build this type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have been looking for gold mountain they help make railroads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mountain in California is full of something that immigrants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was a opportunity to adopt someone from another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many tribes (blank) make all the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faced challenges with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number of immigrants who moved to have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(blank) to america for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group moved to find the founder of church of Christ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 20th century </dc:title>
  <dcterms:created xsi:type="dcterms:W3CDTF">2021-10-11T01:05:01Z</dcterms:created>
  <dcterms:modified xsi:type="dcterms:W3CDTF">2021-10-11T01:05:01Z</dcterms:modified>
</cp:coreProperties>
</file>