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assassin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missile    </w:t>
      </w:r>
      <w:r>
        <w:t xml:space="preserve">   vodka    </w:t>
      </w:r>
      <w:r>
        <w:t xml:space="preserve">   gonads    </w:t>
      </w:r>
      <w:r>
        <w:t xml:space="preserve">   sits ups    </w:t>
      </w:r>
      <w:r>
        <w:t xml:space="preserve">   running    </w:t>
      </w:r>
      <w:r>
        <w:t xml:space="preserve">   pull ups    </w:t>
      </w:r>
      <w:r>
        <w:t xml:space="preserve">   push ups    </w:t>
      </w:r>
      <w:r>
        <w:t xml:space="preserve">   shooting range    </w:t>
      </w:r>
      <w:r>
        <w:t xml:space="preserve">   beretta    </w:t>
      </w:r>
      <w:r>
        <w:t xml:space="preserve">   Russia    </w:t>
      </w:r>
      <w:r>
        <w:t xml:space="preserve">   Germany    </w:t>
      </w:r>
      <w:r>
        <w:t xml:space="preserve">   Spain    </w:t>
      </w:r>
      <w:r>
        <w:t xml:space="preserve">   gun    </w:t>
      </w:r>
      <w:r>
        <w:t xml:space="preserve">   mean old cuss    </w:t>
      </w:r>
      <w:r>
        <w:t xml:space="preserve">   Richard    </w:t>
      </w:r>
      <w:r>
        <w:t xml:space="preserve">   Mitch    </w:t>
      </w:r>
      <w:r>
        <w:t xml:space="preserve">   silencer    </w:t>
      </w:r>
      <w:r>
        <w:t xml:space="preserve">   killer    </w:t>
      </w:r>
      <w:r>
        <w:t xml:space="preserve">   assassin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assassin</dc:title>
  <dcterms:created xsi:type="dcterms:W3CDTF">2021-10-11T01:04:29Z</dcterms:created>
  <dcterms:modified xsi:type="dcterms:W3CDTF">2021-10-11T01:04:29Z</dcterms:modified>
</cp:coreProperties>
</file>