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civil rights leaders &amp; activists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Baptist minister, and politician. He was a candidate for the Democratic presidential nomination and served as a shadow U.S. Senator for the District of Columbia.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The president of africa and a the countrys first black head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majority of the these answers are the last names of the activists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an American abolitionist and political activist, escaped slavery and rescueed approximately seventy enslaved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he was a civil rights activists, was one of the founders of the National Association for the Advancement of Colored People and was the first African American to earn a doctorate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boxer galvanised the Civil Rights Movement by appealing to people who otherwise agreed on little politically.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 for her civil rights movement with the Montgomery bus boycott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considered  is a hero of the 1965 “Bloody Sunday” protest at the Edmund Pettus Bridge in Selma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an American suffragist, credited with initiating the first organized women's rights and women's suffrage movements in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He was an American Muslim minister and controversial human rights activist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a leading civil rights activist who organized the March on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the Indian independence movement against British colonial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dedicated he dedicated his life to public service and founded the organization “Hosea Feed the Hungry and the Homeless,”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civil rights leader and creator of the inspirational quote "I have a dream" (name is abbreviated)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escaping from slavery in, he became a national leader of the abolitionist movement in Massachusetts and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was president of the National Council of Negro Women for 40 years and was a leader in both the civil rights and reproductive rights movements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civil rights leaders &amp; activists</dc:title>
  <dcterms:created xsi:type="dcterms:W3CDTF">2021-10-11T01:04:47Z</dcterms:created>
  <dcterms:modified xsi:type="dcterms:W3CDTF">2021-10-11T01:04:47Z</dcterms:modified>
</cp:coreProperties>
</file>