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cupcake    </w:t>
      </w:r>
      <w:r>
        <w:t xml:space="preserve">   decorate    </w:t>
      </w:r>
      <w:r>
        <w:t xml:space="preserve">   fondant    </w:t>
      </w:r>
      <w:r>
        <w:t xml:space="preserve">   frosting    </w:t>
      </w:r>
      <w:r>
        <w:t xml:space="preserve">   ingredients    </w:t>
      </w:r>
      <w:r>
        <w:t xml:space="preserve">   measuring cups    </w:t>
      </w:r>
      <w:r>
        <w:t xml:space="preserve">   oven    </w:t>
      </w:r>
      <w:r>
        <w:t xml:space="preserve">   spatula    </w:t>
      </w:r>
      <w:r>
        <w:t xml:space="preserve">   sprinkles    </w:t>
      </w:r>
      <w:r>
        <w:t xml:space="preserve">   sugar    </w:t>
      </w:r>
      <w:r>
        <w:t xml:space="preserve">   tablespoon    </w:t>
      </w:r>
      <w:r>
        <w:t xml:space="preserve">   teaspoon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girl</dc:title>
  <dcterms:created xsi:type="dcterms:W3CDTF">2021-10-11T01:03:31Z</dcterms:created>
  <dcterms:modified xsi:type="dcterms:W3CDTF">2021-10-11T01:03:31Z</dcterms:modified>
</cp:coreProperties>
</file>